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 Vocabulary Ch. 7-9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logical,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Extra, excessive, unneeded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Generous, noble,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tardy, slow-paced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Pure, unaltered,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no morals or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Alternating back and forth,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Infiltrating, spread through, permeating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Talkative,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Threatening, intimidating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Bitterness, resentment, 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protest, an act of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Unity,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Confirm, validate, back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Experiencing something secondhand; feeling through someone's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Arrogant, rude, overconfident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Annoyed, enraged, frustrated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in a grumpy, resentful, moody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noticeable, cannot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Peaceful, serene,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Monstrous, bizarre, so ugly it's funny or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Scented, fragrant; could also mean suggestive</w:t>
            </w:r>
          </w:p>
        </w:tc>
      </w:tr>
    </w:tbl>
    <w:p>
      <w:pPr>
        <w:pStyle w:val="WordBankLarge"/>
      </w:pPr>
      <w:r>
        <w:t xml:space="preserve">   Sulkily     </w:t>
      </w:r>
      <w:r>
        <w:t xml:space="preserve">   Dilatory    </w:t>
      </w:r>
      <w:r>
        <w:t xml:space="preserve">   Inviolate    </w:t>
      </w:r>
      <w:r>
        <w:t xml:space="preserve">   Intermittent     </w:t>
      </w:r>
      <w:r>
        <w:t xml:space="preserve">   Vicariously     </w:t>
      </w:r>
      <w:r>
        <w:t xml:space="preserve">   Rancor    </w:t>
      </w:r>
      <w:r>
        <w:t xml:space="preserve">   Magnanimous    </w:t>
      </w:r>
      <w:r>
        <w:t xml:space="preserve">   Presumptuous    </w:t>
      </w:r>
      <w:r>
        <w:t xml:space="preserve">   Menacing     </w:t>
      </w:r>
      <w:r>
        <w:t xml:space="preserve">   Expostulation    </w:t>
      </w:r>
      <w:r>
        <w:t xml:space="preserve">   Grotesque    </w:t>
      </w:r>
      <w:r>
        <w:t xml:space="preserve">   Indiscernible    </w:t>
      </w:r>
      <w:r>
        <w:t xml:space="preserve">   Redolent    </w:t>
      </w:r>
      <w:r>
        <w:t xml:space="preserve">   Pervading    </w:t>
      </w:r>
      <w:r>
        <w:t xml:space="preserve">   Unscrupulously     </w:t>
      </w:r>
      <w:r>
        <w:t xml:space="preserve">   Tranquil     </w:t>
      </w:r>
      <w:r>
        <w:t xml:space="preserve">   Corroborate     </w:t>
      </w:r>
      <w:r>
        <w:t xml:space="preserve">   Exasperated    </w:t>
      </w:r>
      <w:r>
        <w:t xml:space="preserve">   Garrulous    </w:t>
      </w:r>
      <w:r>
        <w:t xml:space="preserve">   Incoherent    </w:t>
      </w:r>
      <w:r>
        <w:t xml:space="preserve">   Superfluous    </w:t>
      </w:r>
      <w:r>
        <w:t xml:space="preserve">   Solidarity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 Vocabulary Ch. 7-9</dc:title>
  <dcterms:created xsi:type="dcterms:W3CDTF">2021-10-11T19:06:38Z</dcterms:created>
  <dcterms:modified xsi:type="dcterms:W3CDTF">2021-10-11T19:06:38Z</dcterms:modified>
</cp:coreProperties>
</file>