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 Word Scramble</w:t>
      </w:r>
    </w:p>
    <w:p>
      <w:pPr>
        <w:pStyle w:val="Questions"/>
      </w:pPr>
      <w:r>
        <w:t xml:space="preserve">1. UHNCNBAA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MEAJS TZGA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TASE EGG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SOYLEEW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THRNO TDKAAO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LOOP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LAEY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EOYNM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IOENGGTLGBO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LOD RPSOT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Word Scramble</dc:title>
  <dcterms:created xsi:type="dcterms:W3CDTF">2021-10-11T19:06:35Z</dcterms:created>
  <dcterms:modified xsi:type="dcterms:W3CDTF">2021-10-11T19:06:35Z</dcterms:modified>
</cp:coreProperties>
</file>