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Gatsby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HAUTEUR    </w:t>
      </w:r>
      <w:r>
        <w:t xml:space="preserve">   SOLEMN    </w:t>
      </w:r>
      <w:r>
        <w:t xml:space="preserve">   PASQUINADE    </w:t>
      </w:r>
      <w:r>
        <w:t xml:space="preserve">   OCULIST    </w:t>
      </w:r>
      <w:r>
        <w:t xml:space="preserve">   KNICKERBOCKERS    </w:t>
      </w:r>
      <w:r>
        <w:t xml:space="preserve">   DILATORY    </w:t>
      </w:r>
      <w:r>
        <w:t xml:space="preserve">   INCOHERENT    </w:t>
      </w:r>
      <w:r>
        <w:t xml:space="preserve">   PNEUMATIC    </w:t>
      </w:r>
      <w:r>
        <w:t xml:space="preserve">   VESTIGE    </w:t>
      </w:r>
      <w:r>
        <w:t xml:space="preserve">   DENIZEN    </w:t>
      </w:r>
      <w:r>
        <w:t xml:space="preserve">   STRATA    </w:t>
      </w:r>
      <w:r>
        <w:t xml:space="preserve">   ECSTATIC    </w:t>
      </w:r>
      <w:r>
        <w:t xml:space="preserve">   RAJAH    </w:t>
      </w:r>
      <w:r>
        <w:t xml:space="preserve">   MAR    </w:t>
      </w:r>
      <w:r>
        <w:t xml:space="preserve">   GATSBY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 Word Search</dc:title>
  <dcterms:created xsi:type="dcterms:W3CDTF">2021-10-11T19:06:16Z</dcterms:created>
  <dcterms:modified xsi:type="dcterms:W3CDTF">2021-10-11T19:06:16Z</dcterms:modified>
</cp:coreProperties>
</file>