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TJ Eckleburg's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 trades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Gatsby's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Gatsby knocked over the _ in Nick's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Gatsby was in the Great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Gatsby went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Gatsby's Alleged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 is Daisy's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$350,000 necklace was made out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 of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World Series Rigger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the pier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Wilson's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Valley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that the books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Daisy's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Jazz History of the World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that Jordan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East ____, 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Gatsby's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Gatsby's real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2021-10-11T19:06:58Z</dcterms:created>
  <dcterms:modified xsi:type="dcterms:W3CDTF">2021-10-11T19:06:58Z</dcterms:modified>
</cp:coreProperties>
</file>