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bitterness or resentfullness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not change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unclear, vaque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that uses conjunctions repeatedly in quick succession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making a loud confused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to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call something to mind without mentioning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friendly and cheerful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or insufficient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existing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eager or quick to argue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distress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2021-10-11T19:07:03Z</dcterms:created>
  <dcterms:modified xsi:type="dcterms:W3CDTF">2021-10-11T19:07:03Z</dcterms:modified>
</cp:coreProperties>
</file>