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hotel do the five go to the same day myrtle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Gatsby is called this by others at his own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guest known as "the boarder"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Gatsby's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Gatsby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Empty and abandoned farm where ashes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Klipspringer played the song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car killed Myrtle?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Gatsby raised?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Gatsby is called this by others at his own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green light is first seen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Gatsby approach at first to ask for help with Daisy?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surprisingly visits Gatsby at his own funeral?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took Gatsby under their wing and taught him about sailing and how to 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2021-10-11T19:07:05Z</dcterms:created>
  <dcterms:modified xsi:type="dcterms:W3CDTF">2021-10-11T19:07:05Z</dcterms:modified>
</cp:coreProperties>
</file>