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arrogant superiority to and disdain of those one views as unworthy; cocky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ever-ending; ceaseless; continuing without interruption/ has a negative connotation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 damage, ruin, or deface; to make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quick and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weak; lacking power, vigor, or vitality; wishy-washy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howing or feeling disapproval or disdain towards something a person considers mean, vile, or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ormal, serious, and dignified; lacking humor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or stroll with leisure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arked by caution, carefulness, or modesty and wise self-restraint; subtle; under the radar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 yield respectfully in judgement or opinion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ong, usually irresistible impulse to perform an act, especially one that is irrational or contrary to one's will/ in other words, that urge to do something you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immeasurably small; so small it can't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liveliness; energy (physical and/or mental); full of spirit;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elieving the worst about human nature; distrusting, criticizing, or mocking the motives of others; pessimistic; glass is half-empty mentality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2021-10-11T19:06:41Z</dcterms:created>
  <dcterms:modified xsi:type="dcterms:W3CDTF">2021-10-11T19:06:41Z</dcterms:modified>
</cp:coreProperties>
</file>