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formal, serious, and dignified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marked by caution, carefulness, or modesty and wise self-restraint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liveliness 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quick and skillful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showing arrogant superiority to and disdain of those one views as unworthy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lacking power, vigor, or vitality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immeasurably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yield respectfully in judgement or opinion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full of wishful yearning or longing, usually with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damage, ruin, or deface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</dc:title>
  <dcterms:created xsi:type="dcterms:W3CDTF">2021-10-11T19:06:43Z</dcterms:created>
  <dcterms:modified xsi:type="dcterms:W3CDTF">2021-10-11T19:06:43Z</dcterms:modified>
</cp:coreProperties>
</file>