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Anon    </w:t>
      </w:r>
      <w:r>
        <w:t xml:space="preserve">   Bantering    </w:t>
      </w:r>
      <w:r>
        <w:t xml:space="preserve">   Commuting    </w:t>
      </w:r>
      <w:r>
        <w:t xml:space="preserve">   Desolate    </w:t>
      </w:r>
      <w:r>
        <w:t xml:space="preserve">   Effeminate    </w:t>
      </w:r>
      <w:r>
        <w:t xml:space="preserve">   Epigram    </w:t>
      </w:r>
      <w:r>
        <w:t xml:space="preserve">   Excursion    </w:t>
      </w:r>
      <w:r>
        <w:t xml:space="preserve">   Extemporizing    </w:t>
      </w:r>
      <w:r>
        <w:t xml:space="preserve">   Fervent    </w:t>
      </w:r>
      <w:r>
        <w:t xml:space="preserve">   Impassioned    </w:t>
      </w:r>
      <w:r>
        <w:t xml:space="preserve">   Infinitesimal    </w:t>
      </w:r>
      <w:r>
        <w:t xml:space="preserve">   Libel    </w:t>
      </w:r>
      <w:r>
        <w:t xml:space="preserve">   Peremptory    </w:t>
      </w:r>
      <w:r>
        <w:t xml:space="preserve">   Profound    </w:t>
      </w:r>
      <w:r>
        <w:t xml:space="preserve">   Reproach    </w:t>
      </w:r>
      <w:r>
        <w:t xml:space="preserve">   Riotous    </w:t>
      </w:r>
      <w:r>
        <w:t xml:space="preserve">   Unobtrusively    </w:t>
      </w:r>
      <w:r>
        <w:t xml:space="preserve">   Vigil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2021-10-11T19:06:36Z</dcterms:created>
  <dcterms:modified xsi:type="dcterms:W3CDTF">2021-10-11T19:06:36Z</dcterms:modified>
</cp:coreProperties>
</file>