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Affair    </w:t>
      </w:r>
      <w:r>
        <w:t xml:space="preserve">   American dream    </w:t>
      </w:r>
      <w:r>
        <w:t xml:space="preserve">   bootlegger    </w:t>
      </w:r>
      <w:r>
        <w:t xml:space="preserve">   Daisy    </w:t>
      </w:r>
      <w:r>
        <w:t xml:space="preserve">   Dr Tj Eckleburg    </w:t>
      </w:r>
      <w:r>
        <w:t xml:space="preserve">   East Egg    </w:t>
      </w:r>
      <w:r>
        <w:t xml:space="preserve">   green light    </w:t>
      </w:r>
      <w:r>
        <w:t xml:space="preserve">   Jay Gatsby    </w:t>
      </w:r>
      <w:r>
        <w:t xml:space="preserve">   Jordan    </w:t>
      </w:r>
      <w:r>
        <w:t xml:space="preserve">   love triangle    </w:t>
      </w:r>
      <w:r>
        <w:t xml:space="preserve">   mansion    </w:t>
      </w:r>
      <w:r>
        <w:t xml:space="preserve">   money    </w:t>
      </w:r>
      <w:r>
        <w:t xml:space="preserve">   Myrtle    </w:t>
      </w:r>
      <w:r>
        <w:t xml:space="preserve">   New York    </w:t>
      </w:r>
      <w:r>
        <w:t xml:space="preserve">   Nick    </w:t>
      </w:r>
      <w:r>
        <w:t xml:space="preserve">   Owl eyes    </w:t>
      </w:r>
      <w:r>
        <w:t xml:space="preserve">   Oxford    </w:t>
      </w:r>
      <w:r>
        <w:t xml:space="preserve">   party    </w:t>
      </w:r>
      <w:r>
        <w:t xml:space="preserve">   The Roaring Twenties    </w:t>
      </w:r>
      <w:r>
        <w:t xml:space="preserve">   Tom    </w:t>
      </w:r>
      <w:r>
        <w:t xml:space="preserve">   West Egg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2021-10-11T19:06:41Z</dcterms:created>
  <dcterms:modified xsi:type="dcterms:W3CDTF">2021-10-11T19:06:41Z</dcterms:modified>
</cp:coreProperties>
</file>