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fear or awe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or unusually rapturous emotion, exitement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corrupt in morals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Loudly, strong, and with a lot of emphasis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disturb the arrangement, order or condition of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Wrongfully self-satisfied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Resentment or ill-will, hatred or malice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 of matter; showing lack of intelligence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an educated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Pitifully sad and abandoned or lonely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2021-10-11T19:06:46Z</dcterms:created>
  <dcterms:modified xsi:type="dcterms:W3CDTF">2021-10-11T19:06:46Z</dcterms:modified>
</cp:coreProperties>
</file>