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Wilson     </w:t>
      </w:r>
      <w:r>
        <w:t xml:space="preserve">   Rolls Royce     </w:t>
      </w:r>
      <w:r>
        <w:t xml:space="preserve">   Affair    </w:t>
      </w:r>
      <w:r>
        <w:t xml:space="preserve">   Deceit     </w:t>
      </w:r>
      <w:r>
        <w:t xml:space="preserve">   Friendship    </w:t>
      </w:r>
      <w:r>
        <w:t xml:space="preserve">   Love    </w:t>
      </w:r>
      <w:r>
        <w:t xml:space="preserve">   Myrtle    </w:t>
      </w:r>
      <w:r>
        <w:t xml:space="preserve">   Tom     </w:t>
      </w:r>
      <w:r>
        <w:t xml:space="preserve">   cheaters    </w:t>
      </w:r>
      <w:r>
        <w:t xml:space="preserve">   daisy    </w:t>
      </w:r>
      <w:r>
        <w:t xml:space="preserve">   nick    </w:t>
      </w:r>
      <w:r>
        <w:t xml:space="preserve">   gatsby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2021-10-11T19:06:20Z</dcterms:created>
  <dcterms:modified xsi:type="dcterms:W3CDTF">2021-10-11T19:06:20Z</dcterms:modified>
</cp:coreProperties>
</file>