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known for the book Nightwood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the book A room of one's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one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terse, sage or witty, often paradoxical saying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or showing a timid desire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key author/poet of the Harlem Renaissance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characterized by sharpness or severity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or relating to the surface or appearance only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rebellious woman of the jazz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Gatsby and Nick live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has an affair with 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Professional golfer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Daisy's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give prominence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author of the great Gatsby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Tom's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Most Famous jazz musician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rebirth of the African american culture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closing a series that is strikingly less important than what has preceded 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 Novelist, wrote The Magic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 spent two days here after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big parties on weekends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jazz music label, made jazz into a big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arrogant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cab stopped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Daisy and Tom live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 of seriousness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was an Irish novelist, short story writer, and poet, wrote the dead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Tom and Nick went to college 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</dc:title>
  <dcterms:created xsi:type="dcterms:W3CDTF">2021-10-11T19:06:48Z</dcterms:created>
  <dcterms:modified xsi:type="dcterms:W3CDTF">2021-10-11T19:06:48Z</dcterms:modified>
</cp:coreProperties>
</file>