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plazahotel    </w:t>
      </w:r>
      <w:r>
        <w:t xml:space="preserve">   party    </w:t>
      </w:r>
      <w:r>
        <w:t xml:space="preserve">   newyork    </w:t>
      </w:r>
      <w:r>
        <w:t xml:space="preserve">   mistress    </w:t>
      </w:r>
      <w:r>
        <w:t xml:space="preserve">   socialite    </w:t>
      </w:r>
      <w:r>
        <w:t xml:space="preserve">   americandream    </w:t>
      </w:r>
      <w:r>
        <w:t xml:space="preserve">   westegg    </w:t>
      </w:r>
      <w:r>
        <w:t xml:space="preserve">   wolfshiem    </w:t>
      </w:r>
      <w:r>
        <w:t xml:space="preserve">   flapper    </w:t>
      </w:r>
      <w:r>
        <w:t xml:space="preserve">   bootlegg    </w:t>
      </w:r>
      <w:r>
        <w:t xml:space="preserve">   georgewilson    </w:t>
      </w:r>
      <w:r>
        <w:t xml:space="preserve">   golf    </w:t>
      </w:r>
      <w:r>
        <w:t xml:space="preserve">   jordan    </w:t>
      </w:r>
      <w:r>
        <w:t xml:space="preserve">   polo    </w:t>
      </w:r>
      <w:r>
        <w:t xml:space="preserve">   carraway    </w:t>
      </w:r>
      <w:r>
        <w:t xml:space="preserve">   jazz    </w:t>
      </w:r>
      <w:r>
        <w:t xml:space="preserve">   roaringtwenties    </w:t>
      </w:r>
      <w:r>
        <w:t xml:space="preserve">   longisland    </w:t>
      </w:r>
      <w:r>
        <w:t xml:space="preserve">   fitzgerald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2021-10-11T19:06:43Z</dcterms:created>
  <dcterms:modified xsi:type="dcterms:W3CDTF">2021-10-11T19:06:43Z</dcterms:modified>
</cp:coreProperties>
</file>