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ELUDE    </w:t>
      </w:r>
      <w:r>
        <w:t xml:space="preserve">   SURMISE    </w:t>
      </w:r>
      <w:r>
        <w:t xml:space="preserve">   FORLORN    </w:t>
      </w:r>
      <w:r>
        <w:t xml:space="preserve">   CORROBORATE    </w:t>
      </w:r>
      <w:r>
        <w:t xml:space="preserve">   STRATUM    </w:t>
      </w:r>
      <w:r>
        <w:t xml:space="preserve">   PRESUMPTUOUS    </w:t>
      </w:r>
      <w:r>
        <w:t xml:space="preserve">   INEFFABLE    </w:t>
      </w:r>
      <w:r>
        <w:t xml:space="preserve">   GARNISH    </w:t>
      </w:r>
      <w:r>
        <w:t xml:space="preserve">   KNICKERBOCKERS    </w:t>
      </w:r>
      <w:r>
        <w:t xml:space="preserve">   SPECTROSCOPIC    </w:t>
      </w:r>
      <w:r>
        <w:t xml:space="preserve">   INNUENDO    </w:t>
      </w:r>
      <w:r>
        <w:t xml:space="preserve">   STRIDENT    </w:t>
      </w:r>
      <w:r>
        <w:t xml:space="preserve">   DISCREET    </w:t>
      </w:r>
      <w:r>
        <w:t xml:space="preserve">   WISTFUL    </w:t>
      </w:r>
      <w:r>
        <w:t xml:space="preserve">   RESERVED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2021-10-11T19:06:49Z</dcterms:created>
  <dcterms:modified xsi:type="dcterms:W3CDTF">2021-10-11T19:06:49Z</dcterms:modified>
</cp:coreProperties>
</file>