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kinds of cars does gatsby use to transport guest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nick encounter at gatsbys party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Gatsby make his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 who advocated forthe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gatsbys first benefactor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interest of Jay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gatsbys real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crossword </dc:title>
  <dcterms:created xsi:type="dcterms:W3CDTF">2021-10-11T19:06:28Z</dcterms:created>
  <dcterms:modified xsi:type="dcterms:W3CDTF">2021-10-11T19:06:28Z</dcterms:modified>
</cp:coreProperties>
</file>