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does nature play in the rendezvous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"secret society"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nick wear to the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nick move West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nick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gatsby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catherine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gatsby and nick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Jordan Baker's relationship to dasiy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Gatsby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nick's cousin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 puzzle</dc:title>
  <dcterms:created xsi:type="dcterms:W3CDTF">2021-10-11T19:07:04Z</dcterms:created>
  <dcterms:modified xsi:type="dcterms:W3CDTF">2021-10-11T19:07:04Z</dcterms:modified>
</cp:coreProperties>
</file>