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"The Great Gatsby"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does Daisy say I love you to in front of 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color is Gatsby's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nick invite Gatsby to do st 9 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Gatsby and Nick both live in this 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at the end of daisy's dock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does Mr. Wilson think hot Myrtle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name of daisy's child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setting of this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narrator of "The Great Gatsby"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does Gatsby host at his house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Gatsby buys his house to be close to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many true friends does Gatsby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Tom cheats on Daisy with 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Nick and Tom both went to college 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years was Gatsby in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author of the book "The Great Gatsby"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Fixed the World Series in 1919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Gatsby's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 is a professional golfer in the 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kills Gatsby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"The Great Gatsby"</dc:title>
  <dcterms:created xsi:type="dcterms:W3CDTF">2021-10-10T23:51:13Z</dcterms:created>
  <dcterms:modified xsi:type="dcterms:W3CDTF">2021-10-10T23:51:13Z</dcterms:modified>
</cp:coreProperties>
</file>