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Gatsby's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Jay's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of Tom and Daisy's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region on which every main character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of Gatsby's weekly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Gatsby's economic status when he meets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George and Myrtle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Daisy's friend; golf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Gatsby's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that the book takes place in/near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war that Nick and Gatsby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Nick relates to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Tom's mistress; killed by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Daisy's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Gatsby break at Nick's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2021-10-11T19:06:50Z</dcterms:created>
  <dcterms:modified xsi:type="dcterms:W3CDTF">2021-10-11T19:06:50Z</dcterms:modified>
</cp:coreProperties>
</file>