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Great Gatsby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utter suddenly and briefly; exclaim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corresponding in amount, magnitude, or degree; proportionate; adequate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prayer asking for God’s blessing, usually at the end of a service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raising a great clatter and commotion; disorderly or noisy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impossible to see or understand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Occurring accidentally or spontaneously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fierce; cruel; savagely brutal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: Going beyond what is right or proper; excessively forward; impolitely bold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generous in forgiving an insult or injury; free from petty resentfulness or the need to seek retribution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truce that ended WWI on Nov. 11, 1918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</dc:title>
  <dcterms:created xsi:type="dcterms:W3CDTF">2021-10-11T19:06:53Z</dcterms:created>
  <dcterms:modified xsi:type="dcterms:W3CDTF">2021-10-11T19:06:53Z</dcterms:modified>
</cp:coreProperties>
</file>