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orgastic    </w:t>
      </w:r>
      <w:r>
        <w:t xml:space="preserve">   commensurate    </w:t>
      </w:r>
      <w:r>
        <w:t xml:space="preserve">   effeminate    </w:t>
      </w:r>
      <w:r>
        <w:t xml:space="preserve">   elation    </w:t>
      </w:r>
      <w:r>
        <w:t xml:space="preserve">   privy    </w:t>
      </w:r>
      <w:r>
        <w:t xml:space="preserve">   Meyer Wolfsheim    </w:t>
      </w:r>
      <w:r>
        <w:t xml:space="preserve">   Nick Carraway    </w:t>
      </w:r>
      <w:r>
        <w:t xml:space="preserve">   Daisy Buchanan    </w:t>
      </w:r>
      <w:r>
        <w:t xml:space="preserve">   George B. wilson    </w:t>
      </w:r>
      <w:r>
        <w:t xml:space="preserve">   James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2021-10-11T19:06:56Z</dcterms:created>
  <dcterms:modified xsi:type="dcterms:W3CDTF">2021-10-11T19:06:56Z</dcterms:modified>
</cp:coreProperties>
</file>