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hatred    </w:t>
      </w:r>
      <w:r>
        <w:t xml:space="preserve">   murder    </w:t>
      </w:r>
      <w:r>
        <w:t xml:space="preserve">   wealth    </w:t>
      </w:r>
      <w:r>
        <w:t xml:space="preserve">   cheater    </w:t>
      </w:r>
      <w:r>
        <w:t xml:space="preserve">   dishonest    </w:t>
      </w:r>
      <w:r>
        <w:t xml:space="preserve">   mytrle    </w:t>
      </w:r>
      <w:r>
        <w:t xml:space="preserve">   tom    </w:t>
      </w:r>
      <w:r>
        <w:t xml:space="preserve">   daisy    </w:t>
      </w:r>
      <w:r>
        <w:t xml:space="preserve">   nick    </w:t>
      </w:r>
      <w:r>
        <w:t xml:space="preserve">  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2021-10-11T19:07:01Z</dcterms:created>
  <dcterms:modified xsi:type="dcterms:W3CDTF">2021-10-11T19:07:01Z</dcterms:modified>
</cp:coreProperties>
</file>