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America    </w:t>
      </w:r>
      <w:r>
        <w:t xml:space="preserve">   Murder    </w:t>
      </w:r>
      <w:r>
        <w:t xml:space="preserve">   Eckleberg    </w:t>
      </w:r>
      <w:r>
        <w:t xml:space="preserve">   Money    </w:t>
      </w:r>
      <w:r>
        <w:t xml:space="preserve">   Obsession    </w:t>
      </w:r>
      <w:r>
        <w:t xml:space="preserve">   Love    </w:t>
      </w:r>
      <w:r>
        <w:t xml:space="preserve">   Valley of Ashes    </w:t>
      </w:r>
      <w:r>
        <w:t xml:space="preserve">   Jordan    </w:t>
      </w:r>
      <w:r>
        <w:t xml:space="preserve">   Green light    </w:t>
      </w:r>
      <w:r>
        <w:t xml:space="preserve">   Myrtle    </w:t>
      </w:r>
      <w:r>
        <w:t xml:space="preserve">   Nick    </w:t>
      </w:r>
      <w:r>
        <w:t xml:space="preserve">   Tom    </w:t>
      </w:r>
      <w:r>
        <w:t xml:space="preserve">   Daisy    </w:t>
      </w:r>
      <w:r>
        <w:t xml:space="preserve">   Prohibition    </w:t>
      </w:r>
      <w:r>
        <w:t xml:space="preserve">   Jazz    </w:t>
      </w:r>
      <w:r>
        <w:t xml:space="preserve">   Flapper    </w:t>
      </w:r>
      <w:r>
        <w:t xml:space="preserve">   Fitzgerald    </w:t>
      </w:r>
      <w:r>
        <w:t xml:space="preserve">   East Egg    </w:t>
      </w:r>
      <w:r>
        <w:t xml:space="preserve">   West Egg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2021-10-11T19:07:04Z</dcterms:created>
  <dcterms:modified xsi:type="dcterms:W3CDTF">2021-10-11T19:07:04Z</dcterms:modified>
</cp:coreProperties>
</file>