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omnibus    </w:t>
      </w:r>
      <w:r>
        <w:t xml:space="preserve">   levity    </w:t>
      </w:r>
      <w:r>
        <w:t xml:space="preserve">   supercilious    </w:t>
      </w:r>
      <w:r>
        <w:t xml:space="preserve">   rakish    </w:t>
      </w:r>
      <w:r>
        <w:t xml:space="preserve">   grotesque    </w:t>
      </w:r>
      <w:r>
        <w:t xml:space="preserve">   nick    </w:t>
      </w:r>
      <w:r>
        <w:t xml:space="preserve">   gatsby    </w:t>
      </w:r>
      <w:r>
        <w:t xml:space="preserve">   myrtle    </w:t>
      </w:r>
      <w:r>
        <w:t xml:space="preserve">   tom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2021-10-11T19:07:06Z</dcterms:created>
  <dcterms:modified xsi:type="dcterms:W3CDTF">2021-10-11T19:07:06Z</dcterms:modified>
</cp:coreProperties>
</file>