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Gilly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Virgina    </w:t>
      </w:r>
      <w:r>
        <w:t xml:space="preserve">   Newberry Honor    </w:t>
      </w:r>
      <w:r>
        <w:t xml:space="preserve">   Peterson    </w:t>
      </w:r>
      <w:r>
        <w:t xml:space="preserve">   grandmother    </w:t>
      </w:r>
      <w:r>
        <w:t xml:space="preserve">   Maryland    </w:t>
      </w:r>
      <w:r>
        <w:t xml:space="preserve">   Thompson Park    </w:t>
      </w:r>
      <w:r>
        <w:t xml:space="preserve">   mother    </w:t>
      </w:r>
      <w:r>
        <w:t xml:space="preserve">   steal    </w:t>
      </w:r>
      <w:r>
        <w:t xml:space="preserve">   sad    </w:t>
      </w:r>
      <w:r>
        <w:t xml:space="preserve">   movie    </w:t>
      </w:r>
      <w:r>
        <w:t xml:space="preserve">   foster home    </w:t>
      </w:r>
      <w:r>
        <w:t xml:space="preserve">   bully    </w:t>
      </w:r>
      <w:r>
        <w:t xml:space="preserve">   Randolph    </w:t>
      </w:r>
      <w:r>
        <w:t xml:space="preserve">   Trotter    </w:t>
      </w:r>
      <w:r>
        <w:t xml:space="preserve">   William Ernest    </w:t>
      </w:r>
      <w:r>
        <w:t xml:space="preserve">   gum    </w:t>
      </w:r>
      <w:r>
        <w:t xml:space="preserve">   Gilly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Gilly Hopkins</dc:title>
  <dcterms:created xsi:type="dcterms:W3CDTF">2021-10-11T19:07:53Z</dcterms:created>
  <dcterms:modified xsi:type="dcterms:W3CDTF">2021-10-11T19:07:53Z</dcterms:modified>
</cp:coreProperties>
</file>