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Gilly 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great gilly hopkins    </w:t>
      </w:r>
      <w:r>
        <w:t xml:space="preserve">   nonnie stokes    </w:t>
      </w:r>
      <w:r>
        <w:t xml:space="preserve">   agnes stokes    </w:t>
      </w:r>
      <w:r>
        <w:t xml:space="preserve">   courtney hopkins    </w:t>
      </w:r>
      <w:r>
        <w:t xml:space="preserve">   miss harris    </w:t>
      </w:r>
      <w:r>
        <w:t xml:space="preserve">   mr randolph    </w:t>
      </w:r>
      <w:r>
        <w:t xml:space="preserve">   william ernest    </w:t>
      </w:r>
      <w:r>
        <w:t xml:space="preserve">   miss ellis    </w:t>
      </w:r>
      <w:r>
        <w:t xml:space="preserve">   mrs trotter    </w:t>
      </w:r>
      <w:r>
        <w:t xml:space="preserve">   katherine paterson    </w:t>
      </w:r>
      <w:r>
        <w:t xml:space="preserve">   gilly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Gilly Hopkins</dc:title>
  <dcterms:created xsi:type="dcterms:W3CDTF">2021-10-11T19:06:59Z</dcterms:created>
  <dcterms:modified xsi:type="dcterms:W3CDTF">2021-10-11T19:06:59Z</dcterms:modified>
</cp:coreProperties>
</file>