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Gilly Hopkins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Courtney    </w:t>
      </w:r>
      <w:r>
        <w:t xml:space="preserve">   William Ernest    </w:t>
      </w:r>
      <w:r>
        <w:t xml:space="preserve">   Nonnie    </w:t>
      </w:r>
      <w:r>
        <w:t xml:space="preserve">   Miss.Ellis    </w:t>
      </w:r>
      <w:r>
        <w:t xml:space="preserve">   Mrs.Trotter    </w:t>
      </w:r>
      <w:r>
        <w:t xml:space="preserve">   Virginia    </w:t>
      </w:r>
      <w:r>
        <w:t xml:space="preserve">   Christmas    </w:t>
      </w:r>
      <w:r>
        <w:t xml:space="preserve">   Church    </w:t>
      </w:r>
      <w:r>
        <w:t xml:space="preserve">   Stuffing    </w:t>
      </w:r>
      <w:r>
        <w:t xml:space="preserve">   Turkey    </w:t>
      </w:r>
      <w:r>
        <w:t xml:space="preserve">   San Francisco    </w:t>
      </w:r>
      <w:r>
        <w:t xml:space="preserve">   Thanksgiving    </w:t>
      </w:r>
      <w:r>
        <w:t xml:space="preserve">   California    </w:t>
      </w:r>
      <w:r>
        <w:t xml:space="preserve">   Mr.Randolph    </w:t>
      </w:r>
      <w:r>
        <w:t xml:space="preserve">   Gilly Hopkins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Gilly Hopkins word search</dc:title>
  <dcterms:created xsi:type="dcterms:W3CDTF">2021-10-11T19:06:49Z</dcterms:created>
  <dcterms:modified xsi:type="dcterms:W3CDTF">2021-10-11T19:06:49Z</dcterms:modified>
</cp:coreProperties>
</file>