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Greek Gods and Goddesses Croosword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blacksmiths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Messenger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Goddess of the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Goddess of good luck and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Gods of wine and celebraition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Goddess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Goddess of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of the Underworld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Greek Gods and Goddesses Croosword</dc:title>
  <dcterms:created xsi:type="dcterms:W3CDTF">2021-10-11T19:06:39Z</dcterms:created>
  <dcterms:modified xsi:type="dcterms:W3CDTF">2021-10-11T19:06:39Z</dcterms:modified>
</cp:coreProperties>
</file>