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Greene Heist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Code of Conduct    </w:t>
      </w:r>
      <w:r>
        <w:t xml:space="preserve">   Basket Ball    </w:t>
      </w:r>
      <w:r>
        <w:t xml:space="preserve">   Club    </w:t>
      </w:r>
      <w:r>
        <w:t xml:space="preserve">   Con    </w:t>
      </w:r>
      <w:r>
        <w:t xml:space="preserve">   Gabby    </w:t>
      </w:r>
      <w:r>
        <w:t xml:space="preserve">   Hashemi    </w:t>
      </w:r>
      <w:r>
        <w:t xml:space="preserve">   Heist    </w:t>
      </w:r>
      <w:r>
        <w:t xml:space="preserve">   Jackson    </w:t>
      </w:r>
      <w:r>
        <w:t xml:space="preserve">   Keith    </w:t>
      </w:r>
      <w:r>
        <w:t xml:space="preserve">   Mape    </w:t>
      </w:r>
      <w:r>
        <w:t xml:space="preserve">   Not Scantron    </w:t>
      </w:r>
      <w:r>
        <w:t xml:space="preserve">   President    </w:t>
      </w:r>
      <w:r>
        <w:t xml:space="preserve">   Scheme    </w:t>
      </w:r>
      <w:r>
        <w:t xml:space="preserve">   Startrek    </w:t>
      </w:r>
      <w:r>
        <w:t xml:space="preserve">   Varian Johnson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Greene Heist</dc:title>
  <dcterms:created xsi:type="dcterms:W3CDTF">2021-10-11T19:07:24Z</dcterms:created>
  <dcterms:modified xsi:type="dcterms:W3CDTF">2021-10-11T19:07:24Z</dcterms:modified>
</cp:coreProperties>
</file>