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The Great Grizzley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relating to the countryside; rural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person's ability to cope well with difficulties or to face a demanding situation in a spirited and resilient way.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inspiring fear or respect through being impressively large, powerful, intense, or capable.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rescue (a wrecked or disabled ship or its cargo) from loss at sea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of an object) fixed firmly and deeply in a surrounding mass; implanted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thorough or dramatic change in form or appearance.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inspiring fear or respect through being impressively large, powerful, intense, or capable.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Not allowed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frightening, especially in appearance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severe or bare in appearance or outline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suggesting the presence of danger; threatening.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Great Grizzley</dc:title>
  <dcterms:created xsi:type="dcterms:W3CDTF">2021-10-11T19:07:41Z</dcterms:created>
  <dcterms:modified xsi:type="dcterms:W3CDTF">2021-10-11T19:07:41Z</dcterms:modified>
</cp:coreProperties>
</file>