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    </w:t>
      </w:r>
      <w:r>
        <w:t xml:space="preserve">   Heartbreak    </w:t>
      </w:r>
      <w:r>
        <w:t xml:space="preserve">   Leaving    </w:t>
      </w:r>
      <w:r>
        <w:t xml:space="preserve">   Home    </w:t>
      </w:r>
      <w:r>
        <w:t xml:space="preserve">   Leopardstar    </w:t>
      </w:r>
      <w:r>
        <w:t xml:space="preserve">   Blackstar    </w:t>
      </w:r>
      <w:r>
        <w:t xml:space="preserve">   Tallstar    </w:t>
      </w:r>
      <w:r>
        <w:t xml:space="preserve">   Firestar    </w:t>
      </w:r>
      <w:r>
        <w:t xml:space="preserve">   Death    </w:t>
      </w:r>
      <w:r>
        <w:t xml:space="preserve">   Friendships    </w:t>
      </w:r>
      <w:r>
        <w:t xml:space="preserve">   Bonding    </w:t>
      </w:r>
      <w:r>
        <w:t xml:space="preserve">   Together    </w:t>
      </w:r>
      <w:r>
        <w:t xml:space="preserve">   Windclan    </w:t>
      </w:r>
      <w:r>
        <w:t xml:space="preserve">   Thunderclan    </w:t>
      </w:r>
      <w:r>
        <w:t xml:space="preserve">   Shadowclan    </w:t>
      </w:r>
      <w:r>
        <w:t xml:space="preserve">   Riverclan    </w:t>
      </w:r>
      <w:r>
        <w:t xml:space="preserve">   Leaders    </w:t>
      </w:r>
      <w:r>
        <w:t xml:space="preserve">   Tribe    </w:t>
      </w:r>
      <w:r>
        <w:t xml:space="preserve">   Twolegplace    </w:t>
      </w:r>
      <w:r>
        <w:t xml:space="preserve">   Opportunity    </w:t>
      </w:r>
      <w:r>
        <w:t xml:space="preserve">   Lake    </w:t>
      </w:r>
      <w:r>
        <w:t xml:space="preserve">   Forest    </w:t>
      </w:r>
      <w:r>
        <w:t xml:space="preserve">   Mountains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Journey</dc:title>
  <dcterms:created xsi:type="dcterms:W3CDTF">2021-10-11T19:07:39Z</dcterms:created>
  <dcterms:modified xsi:type="dcterms:W3CDTF">2021-10-11T19:07:39Z</dcterms:modified>
</cp:coreProperties>
</file>