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Kapok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Suspended    </w:t>
      </w:r>
      <w:r>
        <w:t xml:space="preserve">   Hestitated    </w:t>
      </w:r>
      <w:r>
        <w:t xml:space="preserve">   Plodded    </w:t>
      </w:r>
      <w:r>
        <w:t xml:space="preserve">   Wondrous    </w:t>
      </w:r>
      <w:r>
        <w:t xml:space="preserve">   Feast    </w:t>
      </w:r>
      <w:r>
        <w:t xml:space="preserve">   Oxygen    </w:t>
      </w:r>
      <w:r>
        <w:t xml:space="preserve">   Smoldering    </w:t>
      </w:r>
      <w:r>
        <w:t xml:space="preserve">   Ancestors    </w:t>
      </w:r>
      <w:r>
        <w:t xml:space="preserve">   Gash    </w:t>
      </w:r>
      <w:r>
        <w:t xml:space="preserve">   Lulled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Kapok Tree</dc:title>
  <dcterms:created xsi:type="dcterms:W3CDTF">2021-10-11T19:07:31Z</dcterms:created>
  <dcterms:modified xsi:type="dcterms:W3CDTF">2021-10-11T19:07:31Z</dcterms:modified>
</cp:coreProperties>
</file>