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Kindness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meaning    </w:t>
      </w:r>
      <w:r>
        <w:t xml:space="preserve">   kind    </w:t>
      </w:r>
      <w:r>
        <w:t xml:space="preserve">   impact    </w:t>
      </w:r>
      <w:r>
        <w:t xml:space="preserve">   help    </w:t>
      </w:r>
      <w:r>
        <w:t xml:space="preserve">   expect    </w:t>
      </w:r>
      <w:r>
        <w:t xml:space="preserve">   compassion    </w:t>
      </w:r>
      <w:r>
        <w:t xml:space="preserve">   world    </w:t>
      </w:r>
      <w:r>
        <w:t xml:space="preserve">   random    </w:t>
      </w:r>
      <w:r>
        <w:t xml:space="preserve">   magi    </w:t>
      </w:r>
      <w:r>
        <w:t xml:space="preserve">   kenya    </w:t>
      </w:r>
      <w:r>
        <w:t xml:space="preserve">   hope    </w:t>
      </w:r>
      <w:r>
        <w:t xml:space="preserve">   favor    </w:t>
      </w:r>
      <w:r>
        <w:t xml:space="preserve">   encourage    </w:t>
      </w:r>
      <w:r>
        <w:t xml:space="preserve">   community    </w:t>
      </w:r>
      <w:r>
        <w:t xml:space="preserve">   smile    </w:t>
      </w:r>
      <w:r>
        <w:t xml:space="preserve">   motivated    </w:t>
      </w:r>
      <w:r>
        <w:t xml:space="preserve">   life    </w:t>
      </w:r>
      <w:r>
        <w:t xml:space="preserve">   important    </w:t>
      </w:r>
      <w:r>
        <w:t xml:space="preserve">   honor    </w:t>
      </w:r>
      <w:r>
        <w:t xml:space="preserve">   experience    </w:t>
      </w:r>
      <w:r>
        <w:t xml:space="preserve">   donate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Kindness Challenge</dc:title>
  <dcterms:created xsi:type="dcterms:W3CDTF">2021-10-11T19:06:14Z</dcterms:created>
  <dcterms:modified xsi:type="dcterms:W3CDTF">2021-10-11T19:06:14Z</dcterms:modified>
</cp:coreProperties>
</file>