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MIND Crossword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'Alice band' is worn on which part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apple a day supposedly keeps what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Mauve is a shade of which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Bananas are known for having high levels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2012 London Olympics, how many medals did great britain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directed the film trilogy 'The Lord of the Rings' - Peter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degrees farenheit is 20 degrees celsius?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dinosaur is known for it's three horns?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popular 1980's girl group sang 'Venus'?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Ambrose is a popular brand of which dessert item?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alternative word to 'parched'?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Marge's husband called in the Simpson's?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spirit in a Pina Colada?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thimble goes on which body 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the film title - _ _ _ _ _ _ _ _ are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flavour is a Blackjack sweet?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Wispa bars are made by which famous confectionery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21% of the air we breathe is made up of which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country's flag is made of a yellow horizontal stripe, green horizontal stripe and a red horizontal stripe?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Postman Pat, what is the name of Pat's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Chewbacca is a famous character in which film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fairytale Snow White, what does Snow White eat that makes her fall into a deep sleep?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MIND Crossword Quiz</dc:title>
  <dcterms:created xsi:type="dcterms:W3CDTF">2021-10-11T19:07:46Z</dcterms:created>
  <dcterms:modified xsi:type="dcterms:W3CDTF">2021-10-11T19:07:46Z</dcterms:modified>
</cp:coreProperties>
</file>