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MIND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LOVE    </w:t>
      </w:r>
      <w:r>
        <w:t xml:space="preserve">   BAKING    </w:t>
      </w:r>
      <w:r>
        <w:t xml:space="preserve">   BOOKS    </w:t>
      </w:r>
      <w:r>
        <w:t xml:space="preserve">   BREATHE    </w:t>
      </w:r>
      <w:r>
        <w:t xml:space="preserve">   CHARITY    </w:t>
      </w:r>
      <w:r>
        <w:t xml:space="preserve">   DONATIONS    </w:t>
      </w:r>
      <w:r>
        <w:t xml:space="preserve">   EXERCISE    </w:t>
      </w:r>
      <w:r>
        <w:t xml:space="preserve">   FRIENDS    </w:t>
      </w:r>
      <w:r>
        <w:t xml:space="preserve">   GYM    </w:t>
      </w:r>
      <w:r>
        <w:t xml:space="preserve">   HAPPINESS    </w:t>
      </w:r>
      <w:r>
        <w:t xml:space="preserve">   HEALTH    </w:t>
      </w:r>
      <w:r>
        <w:t xml:space="preserve">   HOBBIES    </w:t>
      </w:r>
      <w:r>
        <w:t xml:space="preserve">   MIND    </w:t>
      </w:r>
      <w:r>
        <w:t xml:space="preserve">   READING    </w:t>
      </w:r>
      <w:r>
        <w:t xml:space="preserve">   SLEEP    </w:t>
      </w:r>
      <w:r>
        <w:t xml:space="preserve">   SUPPORT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MIND Wordsearch</dc:title>
  <dcterms:created xsi:type="dcterms:W3CDTF">2021-10-11T19:07:48Z</dcterms:created>
  <dcterms:modified xsi:type="dcterms:W3CDTF">2021-10-11T19:07:48Z</dcterms:modified>
</cp:coreProperties>
</file>