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MIgration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the great depression    </w:t>
      </w:r>
      <w:r>
        <w:t xml:space="preserve">   Relocation    </w:t>
      </w:r>
      <w:r>
        <w:t xml:space="preserve">   Urban life    </w:t>
      </w:r>
      <w:r>
        <w:t xml:space="preserve">   lynching    </w:t>
      </w:r>
      <w:r>
        <w:t xml:space="preserve">   economy    </w:t>
      </w:r>
      <w:r>
        <w:t xml:space="preserve">   jobs    </w:t>
      </w:r>
      <w:r>
        <w:t xml:space="preserve">   dislocation    </w:t>
      </w:r>
      <w:r>
        <w:t xml:space="preserve">   Harlem Renaissance    </w:t>
      </w:r>
      <w:r>
        <w:t xml:space="preserve">   segregation    </w:t>
      </w:r>
      <w:r>
        <w:t xml:space="preserve">   African american    </w:t>
      </w:r>
      <w:r>
        <w:t xml:space="preserve">   Jimcrow    </w:t>
      </w:r>
      <w:r>
        <w:t xml:space="preserve">   Migrate    </w:t>
      </w:r>
      <w:r>
        <w:t xml:space="preserve">   prejudice    </w:t>
      </w:r>
      <w:r>
        <w:t xml:space="preserve">   south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MIgration</dc:title>
  <dcterms:created xsi:type="dcterms:W3CDTF">2021-10-11T19:06:11Z</dcterms:created>
  <dcterms:modified xsi:type="dcterms:W3CDTF">2021-10-11T19:06:11Z</dcterms:modified>
</cp:coreProperties>
</file>