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led factories and industries to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around 1910 when African Americans moved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black man that was an artist, poet, lawyer, and the NAACP executive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NAACP began to publicize the evil in the ______ ______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for civil rights formed in 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Racial conflict that began in Chicago, Illinois on July 27th, 1919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Intellectual, social, and artistic explosion that took place in Harlem,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Americans attempted to escape ______________ by moving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Migration was a movement of about ______________ African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Migration</dc:title>
  <dcterms:created xsi:type="dcterms:W3CDTF">2021-10-11T19:07:08Z</dcterms:created>
  <dcterms:modified xsi:type="dcterms:W3CDTF">2021-10-11T19:07:08Z</dcterms:modified>
</cp:coreProperties>
</file>