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Great Migration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separation of one group from another?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Population Shift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when there is a change in then number of people living in a certain area.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Harlem Renaissance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Urban blacks turned to him; he was head of the Universal Negro Improvement Association.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The Great Migration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African American poet who described the rich culture of African American life using rhythms influenced by jazz music?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Migration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was the name given to the racial conflict that began in Chicago, Illinois.on July 27, 1919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Langston Hughes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He was a black man that was an artist, poet, lawyer, and NAACP executive secretary.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Chicago Race Riots 1919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time around 1910 when African Americans moved to the North.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Marcus Garvey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was the Black artistic movement in the New York City in the 1920s.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Segregation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word means to move from one place to another?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James Weldon Johnson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outstanding athlete, student, singer, and actor who criticized American capitalism and discriminatory.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Paul Robeson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Migration </dc:title>
  <dcterms:created xsi:type="dcterms:W3CDTF">2021-10-11T19:07:18Z</dcterms:created>
  <dcterms:modified xsi:type="dcterms:W3CDTF">2021-10-11T19:07:18Z</dcterms:modified>
</cp:coreProperties>
</file>