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Migration</w:t>
      </w:r>
    </w:p>
    <w:p>
      <w:pPr>
        <w:pStyle w:val="Questions"/>
      </w:pPr>
      <w:r>
        <w:t xml:space="preserve">1. IOGITRAMN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EEGNTRAIGOS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RACESNIASEN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MIRONAITCISNDI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CMSRAI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CEOETRAL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RSEAPHRSEOPCR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GOACIHC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EOSTRTSEYEP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IGITETNONRA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Migration</dc:title>
  <dcterms:created xsi:type="dcterms:W3CDTF">2021-10-11T19:07:20Z</dcterms:created>
  <dcterms:modified xsi:type="dcterms:W3CDTF">2021-10-11T19:07:20Z</dcterms:modified>
</cp:coreProperties>
</file>