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Nero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Neo got tried of his ______ influence and refused to listen to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his favourite things were to drive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Claudia was born on _______,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year after Nero died is called the "Year of four Emperors." Four different emperors each ruled for a _______ time during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Nero was born on 15 ____________, 37 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was adopted by his Great-uncle______.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spent large amounts of money on _________ parties.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was the _______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Claudia died in April, _______________ 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yes/no: Claudia was Nero's only daughter.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However, there were rumors at the time that Nero had started the fire in order to make room for his new _____. Whether this is true or not, no one knows.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 started to act  _________ and saw himself more of a artist than an Emperor.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Claudia was born on January 1st, ___________ 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He killed his second wife by kicking her in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Nero's daughter was called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In 64 ad, a huge ____ swept across Rome destroying most of the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True/False: Nero built a palace where the fire was taken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Nero's grandfather enjoyed violent ___________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Later, he had anyone he didn't like _________ including political rivals and some of his wives.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Nero had his mother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Many __________ believe Nero's mother poisoned Claudius so her son could be emperor.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Nero needed someone to blame for the fire that burnt down Rome.He pointed to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Nero had a 100 ft tall bronze _________ of himself called the Colossus of Nero at the entrance of his palace.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Claudia's mom's name was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68 AD, some of the ______________ of Rome began to rebel against Nero.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supported the arts, built many ______ _________ ,etc..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had the Christians killed. one way was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story tells how Nero played the _____ and sang while watching Rome burn.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Nero honoured Claudia and her mother with the tittle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Nero's mother wanted to ____ Rome through her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remaining way christians were killed.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Nero's father was known as irascible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palace he built was called ________ 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Nero was the last ___________ __________of the Julio-Claudian dynasty.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 started out as a decent Emperor.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 began to perform his __________ and music in 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Another way the Christians were killed.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Nero was crowned Emperor of Rome at the age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Nero's birth name was ______________ Domitius Ahenobarbus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Gold statues were placed in temples and ___________ games were held in Claudia's honor.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Afraid the Senate would have him executed, Nero committed suicide with the _________ of one of his aides.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Nero Crossword Puzzle</dc:title>
  <dcterms:created xsi:type="dcterms:W3CDTF">2021-10-11T19:07:15Z</dcterms:created>
  <dcterms:modified xsi:type="dcterms:W3CDTF">2021-10-11T19:07:15Z</dcterms:modified>
</cp:coreProperties>
</file>