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New York State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rides    </w:t>
      </w:r>
      <w:r>
        <w:t xml:space="preserve">   gyro    </w:t>
      </w:r>
      <w:r>
        <w:t xml:space="preserve">   funhouse    </w:t>
      </w:r>
      <w:r>
        <w:t xml:space="preserve">   ferriswheel    </w:t>
      </w:r>
      <w:r>
        <w:t xml:space="preserve">   sandsculpture    </w:t>
      </w:r>
      <w:r>
        <w:t xml:space="preserve">   fireworks    </w:t>
      </w:r>
      <w:r>
        <w:t xml:space="preserve">   panafricanvillage    </w:t>
      </w:r>
      <w:r>
        <w:t xml:space="preserve">   deepfriedoreo    </w:t>
      </w:r>
      <w:r>
        <w:t xml:space="preserve">   Horticulture    </w:t>
      </w:r>
      <w:r>
        <w:t xml:space="preserve">   centerofprogress    </w:t>
      </w:r>
      <w:r>
        <w:t xml:space="preserve">   dinasaurbbq    </w:t>
      </w:r>
      <w:r>
        <w:t xml:space="preserve">   icecreamcone    </w:t>
      </w:r>
      <w:r>
        <w:t xml:space="preserve">   carnivalgames    </w:t>
      </w:r>
      <w:r>
        <w:t xml:space="preserve">   chevycourt    </w:t>
      </w:r>
      <w:r>
        <w:t xml:space="preserve">   gianellisausage    </w:t>
      </w:r>
      <w:r>
        <w:t xml:space="preserve">   fishfry    </w:t>
      </w:r>
      <w:r>
        <w:t xml:space="preserve">   lemonade    </w:t>
      </w:r>
      <w:r>
        <w:t xml:space="preserve">   frieddough    </w:t>
      </w:r>
      <w:r>
        <w:t xml:space="preserve">   midway    </w:t>
      </w:r>
      <w:r>
        <w:t xml:space="preserve">   livestock    </w:t>
      </w:r>
      <w:r>
        <w:t xml:space="preserve">   hotdogs    </w:t>
      </w:r>
      <w:r>
        <w:t xml:space="preserve">   expocenter    </w:t>
      </w:r>
      <w:r>
        <w:t xml:space="preserve">   milktickets    </w:t>
      </w:r>
      <w:r>
        <w:t xml:space="preserve">   buttersculpture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New York State Fair</dc:title>
  <dcterms:created xsi:type="dcterms:W3CDTF">2021-10-11T19:07:27Z</dcterms:created>
  <dcterms:modified xsi:type="dcterms:W3CDTF">2021-10-11T19:07:27Z</dcterms:modified>
</cp:coreProperties>
</file>