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blue line    </w:t>
      </w:r>
      <w:r>
        <w:t xml:space="preserve">   assist    </w:t>
      </w:r>
      <w:r>
        <w:t xml:space="preserve">   ice    </w:t>
      </w:r>
      <w:r>
        <w:t xml:space="preserve">   stick    </w:t>
      </w:r>
      <w:r>
        <w:t xml:space="preserve">   puck    </w:t>
      </w:r>
      <w:r>
        <w:t xml:space="preserve">   New york Rangers    </w:t>
      </w:r>
      <w:r>
        <w:t xml:space="preserve">   Oilers    </w:t>
      </w:r>
      <w:r>
        <w:t xml:space="preserve">   goal    </w:t>
      </w:r>
      <w:r>
        <w:t xml:space="preserve">   team    </w:t>
      </w:r>
      <w:r>
        <w:t xml:space="preserve">   Rink    </w:t>
      </w:r>
      <w:r>
        <w:t xml:space="preserve">   St Louis Blues    </w:t>
      </w:r>
      <w:r>
        <w:t xml:space="preserve">   LA Kings    </w:t>
      </w:r>
      <w:r>
        <w:t xml:space="preserve">   Wayne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One </dc:title>
  <dcterms:created xsi:type="dcterms:W3CDTF">2021-10-11T19:06:51Z</dcterms:created>
  <dcterms:modified xsi:type="dcterms:W3CDTF">2021-10-11T19:06:51Z</dcterms:modified>
</cp:coreProperties>
</file>