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Great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ALL STAR    </w:t>
      </w:r>
      <w:r>
        <w:t xml:space="preserve">   CHAMPION    </w:t>
      </w:r>
      <w:r>
        <w:t xml:space="preserve">   NINETY NINE    </w:t>
      </w:r>
      <w:r>
        <w:t xml:space="preserve">   BRANTFORD    </w:t>
      </w:r>
      <w:r>
        <w:t xml:space="preserve">   WALTER    </w:t>
      </w:r>
      <w:r>
        <w:t xml:space="preserve">   RED WINGS    </w:t>
      </w:r>
      <w:r>
        <w:t xml:space="preserve">   GORDIE    </w:t>
      </w:r>
      <w:r>
        <w:t xml:space="preserve">   HOCKEY    </w:t>
      </w:r>
      <w:r>
        <w:t xml:space="preserve">   EDMONTON    </w:t>
      </w:r>
      <w:r>
        <w:t xml:space="preserve">   GRETZKY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One</dc:title>
  <dcterms:created xsi:type="dcterms:W3CDTF">2021-10-11T19:06:56Z</dcterms:created>
  <dcterms:modified xsi:type="dcterms:W3CDTF">2021-10-11T19:06:56Z</dcterms:modified>
</cp:coreProperties>
</file>