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Bugs    </w:t>
      </w:r>
      <w:r>
        <w:t xml:space="preserve">   Phoenix    </w:t>
      </w:r>
      <w:r>
        <w:t xml:space="preserve">   Camping    </w:t>
      </w:r>
      <w:r>
        <w:t xml:space="preserve">   Nature    </w:t>
      </w:r>
      <w:r>
        <w:t xml:space="preserve">   Smores    </w:t>
      </w:r>
      <w:r>
        <w:t xml:space="preserve">   Hike    </w:t>
      </w:r>
      <w:r>
        <w:t xml:space="preserve">   Tents    </w:t>
      </w:r>
      <w:r>
        <w:t xml:space="preserve">   Fire    </w:t>
      </w:r>
      <w:r>
        <w:t xml:space="preserve">   Captain America    </w:t>
      </w:r>
      <w:r>
        <w:t xml:space="preserve">   Black Widow    </w:t>
      </w:r>
      <w:r>
        <w:t xml:space="preserve">   Wonder Woman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Outdoors</dc:title>
  <dcterms:created xsi:type="dcterms:W3CDTF">2021-10-11T19:06:28Z</dcterms:created>
  <dcterms:modified xsi:type="dcterms:W3CDTF">2021-10-11T19:06:28Z</dcterms:modified>
</cp:coreProperties>
</file>