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 Outdoors Movie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127 Hours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Desmond Harrington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Revenant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John Candy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Deliverance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Paul Reuben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Great Outdoors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James Franco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Pee-wee's Big Holiday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Chevy Chase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Meatballs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Leonardo DiCaprio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a Paddle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Tom Hanks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Forrest Gump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Burt Reynolds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Se7en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Brad Pitt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Parent Trap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Bill Murray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 of the House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Seth Green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Zombieland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Woody Harrelson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Wrong Turn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Lindsay Lohan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Robin Hood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Kevin Cosner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Call of the Wild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Charlton Heston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Outdoors Movie Trivia</dc:title>
  <dcterms:created xsi:type="dcterms:W3CDTF">2021-10-11T19:07:57Z</dcterms:created>
  <dcterms:modified xsi:type="dcterms:W3CDTF">2021-10-11T19:07:57Z</dcterms:modified>
</cp:coreProperties>
</file>