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Outdoors Spelling # 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a dry region that is sandy and without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a large place where trees grow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plant growth,  foliage,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 a group of living things that can breed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(noun) any species of animals living in their natural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a large hill or raised part of land with steep sides that rises from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(noun) a meadow of grassland with no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a shore of sand or pebbles along a lake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the condition of the atmosphere with regard to temperature, moisture and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(noun) a large natural stream of fresh water that flows into the ocean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Outdoors Spelling # 13 </dc:title>
  <dcterms:created xsi:type="dcterms:W3CDTF">2021-10-11T19:06:18Z</dcterms:created>
  <dcterms:modified xsi:type="dcterms:W3CDTF">2021-10-11T19:06:18Z</dcterms:modified>
</cp:coreProperties>
</file>