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Climb    </w:t>
      </w:r>
      <w:r>
        <w:t xml:space="preserve">   Trees    </w:t>
      </w:r>
      <w:r>
        <w:t xml:space="preserve">   Wilderness    </w:t>
      </w:r>
      <w:r>
        <w:t xml:space="preserve">   Fun    </w:t>
      </w:r>
      <w:r>
        <w:t xml:space="preserve">   Adventure    </w:t>
      </w:r>
      <w:r>
        <w:t xml:space="preserve">   Campfire    </w:t>
      </w:r>
      <w:r>
        <w:t xml:space="preserve">   Cooking    </w:t>
      </w:r>
      <w:r>
        <w:t xml:space="preserve">   Picnic    </w:t>
      </w:r>
      <w:r>
        <w:t xml:space="preserve">   Friends    </w:t>
      </w:r>
      <w:r>
        <w:t xml:space="preserve">   Family    </w:t>
      </w:r>
      <w:r>
        <w:t xml:space="preserve">   Hike    </w:t>
      </w:r>
      <w:r>
        <w:t xml:space="preserve">   Ocean    </w:t>
      </w:r>
      <w:r>
        <w:t xml:space="preserve">   Mountains    </w:t>
      </w:r>
      <w:r>
        <w:t xml:space="preserve">   Wind    </w:t>
      </w:r>
      <w:r>
        <w:t xml:space="preserve">   Rain    </w:t>
      </w:r>
      <w:r>
        <w:t xml:space="preserve">   Clouds    </w:t>
      </w:r>
      <w:r>
        <w:t xml:space="preserve">   Sunshine    </w:t>
      </w:r>
      <w:r>
        <w:t xml:space="preserve">   Lantern    </w:t>
      </w:r>
      <w:r>
        <w:t xml:space="preserve">   Sleeping bag    </w:t>
      </w:r>
      <w:r>
        <w:t xml:space="preserve">   Tent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Outdoors</dc:title>
  <dcterms:created xsi:type="dcterms:W3CDTF">2021-10-11T19:06:54Z</dcterms:created>
  <dcterms:modified xsi:type="dcterms:W3CDTF">2021-10-11T19:06:54Z</dcterms:modified>
</cp:coreProperties>
</file>