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Pacific Garbage Patch</w:t>
      </w:r>
    </w:p>
    <w:p>
      <w:pPr>
        <w:pStyle w:val="Questions"/>
      </w:pPr>
      <w:r>
        <w:t xml:space="preserve">1. NPOTLNKA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EGRY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EREONEGCCVN ZONE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SAICRLICPOMT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ASLERCH OEMRO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CENOA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NCOEA PACELNU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LGAAE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AFPIICC EANOC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GSIIHNF EAGR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AEBGRAG PCTHA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PCSTLIA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AISA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RHOTN REMCAAI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BRAEAGG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plankton    </w:t>
      </w:r>
      <w:r>
        <w:t xml:space="preserve">   gyre    </w:t>
      </w:r>
      <w:r>
        <w:t xml:space="preserve">   convergence zone    </w:t>
      </w:r>
      <w:r>
        <w:t xml:space="preserve">   microplastic    </w:t>
      </w:r>
      <w:r>
        <w:t xml:space="preserve">   Charles Moore    </w:t>
      </w:r>
      <w:r>
        <w:t xml:space="preserve">   ocean    </w:t>
      </w:r>
      <w:r>
        <w:t xml:space="preserve">   Ocean Cleanup    </w:t>
      </w:r>
      <w:r>
        <w:t xml:space="preserve">   algae    </w:t>
      </w:r>
      <w:r>
        <w:t xml:space="preserve">   Pacific Ocean    </w:t>
      </w:r>
      <w:r>
        <w:t xml:space="preserve">   fishing gear    </w:t>
      </w:r>
      <w:r>
        <w:t xml:space="preserve">   garbage patch    </w:t>
      </w:r>
      <w:r>
        <w:t xml:space="preserve">   plastic    </w:t>
      </w:r>
      <w:r>
        <w:t xml:space="preserve">   Asia    </w:t>
      </w:r>
      <w:r>
        <w:t xml:space="preserve">   North America    </w:t>
      </w:r>
      <w:r>
        <w:t xml:space="preserve">   garbage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Pacific Garbage Patch</dc:title>
  <dcterms:created xsi:type="dcterms:W3CDTF">2021-10-11T19:07:01Z</dcterms:created>
  <dcterms:modified xsi:type="dcterms:W3CDTF">2021-10-11T19:07:01Z</dcterms:modified>
</cp:coreProperties>
</file>