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Plague/Cholera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used to try and cure the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cholera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could catch cholera?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people think the plague was caused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were the plague victims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painted on the doors of plague victims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one symptom of cholera?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Doctor that came up with theories on how cholera was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passed the 1875 'Public health act'?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symptom of the bubonic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Cholera reach Britain?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cholera spread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'Black Death'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died from cholera in 1831?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'Black death'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was 'The Great Plague'?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Plague/Cholera</dc:title>
  <dcterms:created xsi:type="dcterms:W3CDTF">2021-10-11T19:06:48Z</dcterms:created>
  <dcterms:modified xsi:type="dcterms:W3CDTF">2021-10-11T19:06:48Z</dcterms:modified>
</cp:coreProperties>
</file>