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symptoms    </w:t>
      </w:r>
      <w:r>
        <w:t xml:space="preserve">   graveyard    </w:t>
      </w:r>
      <w:r>
        <w:t xml:space="preserve">   fire    </w:t>
      </w:r>
      <w:r>
        <w:t xml:space="preserve">   mortality    </w:t>
      </w:r>
      <w:r>
        <w:t xml:space="preserve">   death    </w:t>
      </w:r>
      <w:r>
        <w:t xml:space="preserve">   doctor    </w:t>
      </w:r>
      <w:r>
        <w:t xml:space="preserve">   fleas    </w:t>
      </w:r>
      <w:r>
        <w:t xml:space="preserve">   rats    </w:t>
      </w:r>
      <w:r>
        <w:t xml:space="preserve">   Eyam    </w:t>
      </w:r>
      <w:r>
        <w:t xml:space="preserve">   Pepys    </w:t>
      </w:r>
      <w:r>
        <w:t xml:space="preserve">   London    </w:t>
      </w:r>
      <w:r>
        <w:t xml:space="preserve">   buboes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Plague</dc:title>
  <dcterms:created xsi:type="dcterms:W3CDTF">2021-10-11T19:06:42Z</dcterms:created>
  <dcterms:modified xsi:type="dcterms:W3CDTF">2021-10-11T19:06:42Z</dcterms:modified>
</cp:coreProperties>
</file>